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5F5DC"/>
  <w:body>
    <w:p>
      <w:pPr>
        <w:pStyle w:val="Heading1"/>
      </w:pPr>
      <w:r>
        <w:rPr>
          <w:color w:val="2A3A6C"/>
        </w:rPr>
        <w:t>Медные пушки средневековья: артиллерия или артефакт?</w:t>
      </w:r>
    </w:p>
    <w:p>
      <w:r>
        <w:rPr>
          <w:rFonts w:ascii="Calibri" w:hAnsi="Calibri"/>
          <w:color w:val="2A3A6C"/>
          <w:sz w:val="24"/>
        </w:rPr>
        <w:t>🔩 Вопрос, который разрушает каноническую историю: **как стреляли медные и бронзовые пушки в эпоху, когда даже сталь разрывало от давления пороха?**</w:t>
        <w:br/>
        <w:br/>
        <w:t>📌 Что мы видим:</w:t>
        <w:br/>
        <w:t>- Большинство пушек из фортов и музеев Европы, России и Азии — **отлиты из бронзы или меди**;</w:t>
        <w:br/>
        <w:t>- Внутри — не гладкий ствол, а **шероховатая, необработанная поверхность**;</w:t>
        <w:br/>
        <w:t>- Масса — от 5 до 20 тонн, при длине от 2 до 8 метров. Транспортировка — невозможна без современной техники;</w:t>
        <w:br/>
        <w:t>- Многие — **без нарезов**, хотя технология известна давно;</w:t>
        <w:br/>
        <w:t>- Часто при попытке стрельбы — **разрывались**. В сети полно фото таких «испытаний»;</w:t>
        <w:br/>
        <w:t>- Находки с оплавленными или сплющенными стволами — говорят не об использовании, а о **провале попыток** понять принцип работы.</w:t>
        <w:br/>
        <w:br/>
        <w:t>❓ Тогда вопрос — **чем они стреляли?**</w:t>
        <w:br/>
        <w:t>- Если не ядрами и не порохом — возможно, **звуком? давлением? плазмой? эфиром?**</w:t>
        <w:br/>
        <w:t>- Некоторые «пушки» сильно напоминают **резонаторы** или **волноводы**, особенно с их внутренней неровной поверхностью.</w:t>
        <w:br/>
        <w:t>- А теперь главное: **медь** обладает высокой проводимостью. Если это не оружие, а **излучатель энергии** — выбор материала логичен.</w:t>
        <w:br/>
        <w:br/>
        <w:t>📡 Теория альтернативного назначения:</w:t>
        <w:br/>
        <w:t>- Пушки были **излучателями давления или звука**;</w:t>
        <w:br/>
        <w:t>- Могли использовать не взрыв, а **волновой импульс**;</w:t>
        <w:br/>
        <w:t>- Служили в составе некой энергетической архитектуры, как антенны или направляющие;</w:t>
        <w:br/>
        <w:t>- Их масса и материал обусловлены не боевым назначением, а **настройкой на частоту**.</w:t>
        <w:br/>
        <w:br/>
        <w:t>📜 Вывод:</w:t>
        <w:br/>
        <w:t>Медные «пушки» весом в 20 тонн, без гладких стволов, без нарезов, с трещинами от неудачных выстрелов — это не оружие. Это **устройство неизвестного принципа действия**. Возможно — энергетическое. Возможно — звуковое. И почти наверняка — **не из эпохи, к которой их привязали историки.**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