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Ртуть и страх элиты: как текучий металл свёл с ума царей, богов и санитаров</w:t>
      </w:r>
    </w:p>
    <w:p>
      <w:r>
        <w:rPr>
          <w:rFonts w:ascii="Calibri" w:hAnsi="Calibri"/>
          <w:color w:val="2A3A6C"/>
          <w:sz w:val="24"/>
        </w:rPr>
        <w:t>📌 **Вот это поворот:** если верить официальной медицине и ВОЗ, то каждый, кто хоть раз держал в руках градусник, уже должен был умереть в страшных конвульсиях. Особенно — если уронил его на плитку в советской ванной.</w:t>
        <w:br/>
        <w:br/>
        <w:t>🔫 А теперь внимание: **в каждом капсюле винтовки, в каждом патроне, в каждом пулемёте** использовалась гремучая ртуть. Да-да, та самая, от которой «умирают даже тараканы» (но только в теории). Пулемётчики должны были складываться штабелями не от пуль, а от токсикоза. Но нет! Живы, бодры, мемуары пишут.</w:t>
        <w:br/>
        <w:br/>
        <w:t>👶 Дети 1950-х играли с ртутными шариками прямо в классе — и выросли инженерами, а не призраками. В каждой аптеке был набор: йод, зелёнка и ртутная мазь. А если ребёнок не какал — давали пару капель ртути. И знаете что? Работало.</w:t>
        <w:br/>
        <w:br/>
        <w:t>🍎 В химических кружках делали фокус: разрезанное яблоко, ртуть внутрь, через сутки — ядро серебра. Ни одного трупа. И даже учитель — не мутант.</w:t>
        <w:br/>
        <w:br/>
        <w:t>🧪 Но потом случился ХХ век. Научная мысль — под шконку, здравый смысл — туда же. Ртуть признали «экстремально опасной». В школах — паника, на производствах — изъятие, в домах — террор. А кто боится больше всех?</w:t>
        <w:br/>
        <w:br/>
        <w:t>👑 **Элита.** Для них ртуть — как чеснок для вампира. Не из-за токсичности, нет. Потому что ртуть **не контролируется**. Она ускользает, переливается, отражает и… пробуждает. Символ алхимии, символ перехода, символ свободы.</w:t>
        <w:br/>
        <w:br/>
        <w:t>📡 Текучий металл не слушается законов Ньютона — и тем более, законов бюрократии. Он скользкий, как правда. Он серебристый, как истина. Он в капсюлях, в зеркалах, в храмах, в крови старой науки. И в панике новой власти.</w:t>
        <w:br/>
        <w:br/>
        <w:t>🧙‍♂️ **Ртуть — это металл Вечного.** Пока шарик ртути катится — система трясётся. Потому и боятся. Не за здоровье людей — за здоровье Лжи.</w:t>
        <w:br/>
        <w:br/>
        <w:t>📜 **Вывод:** ртуть — это не опасный металл. Это опасный символ. И если вы не боитесь — значит, вы уже пробудились. А черти, как известно, боятся не яда. Чёрт боится ладана. А власть — ртути.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